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书名：平井信义育儿法</w:t>
      </w:r>
    </w:p>
    <w:p>
      <w:r>
        <w:t>作者：（日）平&lt;font color=Red&gt;井&lt;/font&gt;信义著；凌文桦译</w:t>
      </w:r>
    </w:p>
    <w:p>
      <w:r>
        <w:t>出版社：北京日报出版社,2020.04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平井信义育儿法 评论地址：https://www.jiaokey.com/book/detail/14752547.html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