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书名：非流动性解决方案</w:t>
      </w:r>
    </w:p>
    <w:p>
      <w:r>
        <w:t>作者：（英）克里斯汀·迪勒，（英）迪迪埃·格尼诺克，（英）皮特·科尼利厄，（英）托马斯·梅耶著</w:t>
      </w:r>
    </w:p>
    <w:p>
      <w:r>
        <w:t>出版社：厦门:厦门大学出版社,2018.09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非流动性解决方案 评论地址：https://www.jiaokey.com/book/detail/14752535.html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