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书名：博耶论教育</w:t>
      </w:r>
    </w:p>
    <w:p>
      <w:r>
        <w:t>作者：郭志明</w:t>
      </w:r>
    </w:p>
    <w:p>
      <w:r>
        <w:t>出版社：太原:山西人民出版社,2019.08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博耶论教育 评论地址：https://www.jiaokey.com/book/detail/14752514.html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