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书名：创业之城  中国城市与城市群创业能力评价与分析</w:t>
      </w:r>
    </w:p>
    <w:p>
      <w:r>
        <w:t>作者：关成华，颜振军，赵峥，刘杨</w:t>
      </w:r>
    </w:p>
    <w:p>
      <w:r>
        <w:t>出版社：北京:科学技术文献出版社,2019.10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创业之城  中国城市与城市群创业能力评价与分析 评论地址：https://www.jiaokey.com/book/detail/14752437.html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