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书名：大学生思想政治教育主渠道和主阵地融合路径研究</w:t>
      </w:r>
    </w:p>
    <w:p>
      <w:r>
        <w:t>作者：蒲勇</w:t>
      </w:r>
    </w:p>
    <w:p>
      <w:r>
        <w:t>出版社：成都:四川大学出版社,2020.06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大学生思想政治教育主渠道和主阵地融合路径研究 评论地址：https://www.jiaokey.com/book/detail/14752379.html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