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书名：基于分享经济的绿色农产品市场发展研究</w:t>
      </w:r>
    </w:p>
    <w:p>
      <w:r>
        <w:t>作者：邓明君，向国成著</w:t>
      </w:r>
    </w:p>
    <w:p>
      <w:r>
        <w:t>出版社：长春:吉林大学出版社,2019.08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基于分享经济的绿色农产品市场发展研究 评论地址：https://www.jiaokey.com/book/detail/14752378.html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