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书名：好妈妈陪女儿走过青春期</w:t>
      </w:r>
    </w:p>
    <w:p>
      <w:r>
        <w:t>作者：李贝林，郑子玉编</w:t>
      </w:r>
    </w:p>
    <w:p>
      <w:r>
        <w:t>出版社：海口:南海出版公司,2019.04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好妈妈陪女儿走过青春期 评论地址：https://www.jiaokey.com/book/detail/14752333.html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