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书名：房市  地产风云多变，看潮起潮落，待春暖花开！</w:t>
      </w:r>
    </w:p>
    <w:p>
      <w:r>
        <w:t>作者：杜帅</w:t>
      </w:r>
    </w:p>
    <w:p>
      <w:r>
        <w:t>出版社：济南:山东人民出版社,2018.11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房市  地产风云多变，看潮起潮落，待春暖花开！ 评论地址：https://www.jiaokey.com/book/detail/14752299.html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