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书名：数字化颠覆</w:t>
      </w:r>
    </w:p>
    <w:p>
      <w:r>
        <w:t>作者：延斯·P.弗兰丁</w:t>
      </w:r>
    </w:p>
    <w:p>
      <w:r>
        <w:t>出版社：北京:东方出版社,2020.07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数字化颠覆 评论地址：https://www.jiaokey.com/book/detail/14752277.html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