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中国REITs市场建设</w:t>
      </w:r>
    </w:p>
    <w:p>
      <w:r>
        <w:rPr>
          <w:rFonts w:ascii="宋体" w:hAnsi="宋体" w:eastAsia="宋体"/>
          <w:sz w:val="24"/>
        </w:rPr>
        <w:t>蔡建春,刘俏,张峥,周芊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中国REITs市场建设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蔡建春,刘俏,张峥,周芊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9787521717570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房地产投资-信托基金-研究-中国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一本书了解REITs基本知识，了解如何通过REITs创造价值，中国REITs市场的创新方向和政策内涵。《中国REITs市场建设》一书由领域专家及实操专家所著，以市场功能的视角剖析了REITs对于现代金融体系的价值，结合全球市场的实践以及中国不动产投融资现状，在中国金融改革的宏大背景下，系统全面地阐述了中国REITs市场建设的必要性、紧迫性，探讨了中国REITs制度的发展路径，给出了中国REITs市场建设的方案。</w:t>
      </w:r>
    </w:p>
    <w:p/>
    <w:p>
      <w:r>
        <w:t>本书出售、求购地址：https://www.jiaokey.com/book/detail/14752276.html</w:t>
      </w:r>
    </w:p>
    <w:p>
      <w:r>
        <w:t>更多中国金融、银行图书推荐：https://www.jiaokey.com</w:t>
      </w:r>
    </w:p>
    <w:p>
      <w:r>
        <w:t>蔡建春,刘俏,张峥,周芊 其他作品：https://www.jiaokey.com/tag/蔡建春,刘俏,张峥,周芊.html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关键词搜索：https://www.jiaokey.com/tag/房地产投资-信托基金-研究-中国.html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