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海岛生态指数和发展指数评价指标体系设计及验证</w:t>
      </w:r>
    </w:p>
    <w:p>
      <w:r>
        <w:rPr>
          <w:rFonts w:ascii="宋体" w:hAnsi="宋体" w:eastAsia="宋体"/>
          <w:sz w:val="24"/>
        </w:rPr>
        <w:t>丰爱平主编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海岛生态指数和发展指数评价指标体系设计及验证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本书出售、求购地址：https://www.jiaokey.com/book/detail/14752267.html</w:t>
      </w:r>
    </w:p>
    <w:p>
      <w:r>
        <w:t>更多相关图书推荐：https://www.jiaokey.com</w:t>
      </w:r>
    </w:p>
    <w:p>
      <w:r>
        <w:t>丰爱平主编 其他作品：https://www.jiaokey.com/tag/丰爱平主编.html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关键词搜索：https://www.jiaokey.com/tag/海岛生态指数和发展指数评价指标体系设计及验证.html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