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书名：博学·大学管理类教材  现代投资学原理  第2版</w:t>
      </w:r>
    </w:p>
    <w:p>
      <w:r>
        <w:t>作者：万解秋</w:t>
      </w:r>
    </w:p>
    <w:p>
      <w:r>
        <w:t>出版社：上海:复旦大学出版社,2019.06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博学·大学管理类教材  现代投资学原理  第2版 评论地址：https://www.jiaokey.com/book/detail/14752263.html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