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书名：教育和道德</w:t>
      </w:r>
    </w:p>
    <w:p>
      <w:r>
        <w:t>作者：（德）迪特里希·本纳，彭正梅，（丹）亚历山大·冯·欧廷根，（波兰）达留兹·史蒂科夫斯基著；彭韬译</w:t>
      </w:r>
    </w:p>
    <w:p>
      <w:r>
        <w:t>出版社：上海:上海教育出版社,2020.07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教育和道德 评论地址：https://www.jiaokey.com/book/detail/14752258.html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