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书名：凭什么让人喜欢你</w:t>
      </w:r>
    </w:p>
    <w:p>
      <w:r>
        <w:t>作者：王建一编著</w:t>
      </w:r>
    </w:p>
    <w:p>
      <w:r>
        <w:t>出版社：北京:金盾出版社,2019.07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凭什么让人喜欢你 评论地址：https://www.jiaokey.com/book/detail/14752232.html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