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书名：18种超强记忆法</w:t>
      </w:r>
    </w:p>
    <w:p>
      <w:r>
        <w:t>作者：神奇大脑编辑部编著</w:t>
      </w:r>
    </w:p>
    <w:p>
      <w:r>
        <w:t>出版社：江苏凤凰科学技术出版社,2020.04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18种超强记忆法 评论地址：https://www.jiaokey.com/book/detail/14752231.html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