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书名：端到端流程</w:t>
      </w:r>
    </w:p>
    <w:p>
      <w:r>
        <w:t>作者：方也可译；（美国）迈克尔·哈默，丽莎·赫什曼</w:t>
      </w:r>
    </w:p>
    <w:p>
      <w:r>
        <w:t>出版社：北京:机械工业出版社,2019.07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端到端流程 评论地址：https://www.jiaokey.com/book/detail/14752227.html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