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书名：孩子的早期阅读课</w:t>
      </w:r>
    </w:p>
    <w:p>
      <w:r>
        <w:t>作者：马玲编著</w:t>
      </w:r>
    </w:p>
    <w:p>
      <w:r>
        <w:t>出版社：桂林:漓江出版社,2019.11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孩子的早期阅读课 评论地址：https://www.jiaokey.com/book/detail/14752184.html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