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书名：现代企业管理教程</w:t>
      </w:r>
    </w:p>
    <w:p>
      <w:r>
        <w:t>作者：黄顺春主编</w:t>
      </w:r>
    </w:p>
    <w:p>
      <w:r>
        <w:t>出版社：上海:上海财经大学出版社,2019.11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现代企业管理教程 评论地址：https://www.jiaokey.com/book/detail/14752158.html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