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书名：杭州近代教育图志</w:t>
      </w:r>
    </w:p>
    <w:p>
      <w:r>
        <w:t>作者：高宁主编</w:t>
      </w:r>
    </w:p>
    <w:p>
      <w:r>
        <w:t>出版社：杭州:杭州出版社,2020.04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杭州近代教育图志 评论地址：https://www.jiaokey.com/book/detail/14752143.html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