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书名：稻盛和夫经营学  口袋版</w:t>
      </w:r>
    </w:p>
    <w:p>
      <w:r>
        <w:t>作者：（日本）&lt;font color=Red&gt;稻&lt;/font&gt;盛和夫</w:t>
      </w:r>
    </w:p>
    <w:p>
      <w:r>
        <w:t>出版社：北京:机械工业出版社,2019.08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稻盛和夫经营学  口袋版 评论地址：https://www.jiaokey.com/book/detail/14752097.html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