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书名：故事里的大明史</w:t>
      </w:r>
    </w:p>
    <w:p>
      <w:r>
        <w:t>作者：陆文雄著</w:t>
      </w:r>
    </w:p>
    <w:p>
      <w:r>
        <w:t>出版社：北京:台海出版社,2019.12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故事里的大明史 评论地址：https://www.jiaokey.com/book/detail/14752078.html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