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书名：贸易自由化、异质性与企业动态</w:t>
      </w:r>
    </w:p>
    <w:p>
      <w:r>
        <w:t>作者：毛其淋著</w:t>
      </w:r>
    </w:p>
    <w:p>
      <w:r>
        <w:t>出版社：北京:商务印书馆,2019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贸易自由化、异质性与企业动态 评论地址：https://www.jiaokey.com/book/detail/14752065.html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