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  迪庆州发展乡村旅游的思考</w:t>
      </w:r>
    </w:p>
    <w:p>
      <w:r>
        <w:t>作者：孙志娟</w:t>
      </w:r>
    </w:p>
    <w:p>
      <w:r>
        <w:t>出版社：昆明:云南大学出版社,2019.10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探索与实践  迪庆州发展乡村旅游的思考 评论地址：https://www.jiaokey.com/book/detail/14752055.html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