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书名：那人，那事，那个地方</w:t>
      </w:r>
    </w:p>
    <w:p>
      <w:r>
        <w:t>作者：杨越岷著</w:t>
      </w:r>
    </w:p>
    <w:p>
      <w:r>
        <w:t>出版社：北京:团结出版社,2019.10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那人，那事，那个地方 评论地址：https://www.jiaokey.com/book/detail/14752033.html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