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书名：网络技术背景下的创意产业价值链重构</w:t>
      </w:r>
    </w:p>
    <w:p>
      <w:r>
        <w:t>作者：吕寒著</w:t>
      </w:r>
    </w:p>
    <w:p>
      <w:r>
        <w:t>出版社：西安:西安交通大学出版社,2019.06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网络技术背景下的创意产业价值链重构 评论地址：https://www.jiaokey.com/book/detail/14752001.html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