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书名：21世纪创新型会计实训教学系列教材  会计综合仿真实训</w:t>
      </w:r>
    </w:p>
    <w:p>
      <w:r>
        <w:t>作者：周秋华编；王艳丽责编</w:t>
      </w:r>
    </w:p>
    <w:p>
      <w:r>
        <w:t>出版社：上海:立信会计出版社,2020.05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21世纪创新型会计实训教学系列教材  会计综合仿真实训 评论地址：https://www.jiaokey.com/book/detail/14751966.html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