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书名：Excel在财务中的应用</w:t>
      </w:r>
    </w:p>
    <w:p>
      <w:r>
        <w:t>作者：孙一玲主编</w:t>
      </w:r>
    </w:p>
    <w:p>
      <w:r>
        <w:t>出版社：上海:立信会计出版社,2020.01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Excel在财务中的应用 评论地址：https://www.jiaokey.com/book/detail/14751965.html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