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中国高等教育基本理论与逻辑体系研究</w:t>
      </w:r>
    </w:p>
    <w:p>
      <w:r>
        <w:rPr>
          <w:rFonts w:ascii="宋体" w:hAnsi="宋体" w:eastAsia="宋体"/>
          <w:sz w:val="24"/>
        </w:rPr>
        <w:t>冉亚辉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中国高等教育基本理论与逻辑体系研究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9787210123057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探索性建构了中国高等教育的基本理论体系，并从历史和比较的视野深入分析了中国高等教育的实践逻辑。中国高等教育基本理论体系主要涵盖高等教育教学基本理论、高等教育科学研究基本理论、高等教育学科建设基本理论、高等教育研究生教育基本理论、高等教育个体发展基本理论、高等教育伦理体系、高等教育知识观、高等教育学习方法论、高等教育师生观、高等教育组织结构理论等。在建构中国高等教育基本理论体系的同时，本书还分析了中国高等教育的基本逻辑体系，主要有哲学逻辑、历史逻辑、文化逻辑、社会逻辑、政治逻辑等构成。</w:t>
      </w:r>
    </w:p>
    <w:p/>
    <w:p>
      <w:r>
        <w:t>本书出售、求购地址：https://www.jiaokey.com/book/detail/14751964.html</w:t>
      </w:r>
    </w:p>
    <w:p>
      <w:r>
        <w:t>更多世界各国高等教育概况图书推荐：https://www.jiaokey.com</w:t>
      </w:r>
    </w:p>
    <w:p>
      <w:r>
        <w:t>冉亚辉 其他作品：https://www.jiaokey.com/tag/冉亚辉.html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关键词搜索：https://www.jiaokey.com/tag/高等教育-研究-中国.html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