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横看成岭侧成峰</w:t>
      </w:r>
    </w:p>
    <w:p>
      <w:r>
        <w:rPr>
          <w:rFonts w:ascii="宋体" w:hAnsi="宋体" w:eastAsia="宋体"/>
          <w:sz w:val="24"/>
        </w:rPr>
        <w:t>傅修海，黄平主编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横看成岭侧成峰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傅修海，黄平主编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广州:广东高等教育出版社,2019.06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本书出售、求购地址：https://www.jiaokey.com/book/detail/14751942.html</w:t>
      </w:r>
    </w:p>
    <w:p>
      <w:r>
        <w:t>更多相关图书推荐：https://www.jiaokey.com</w:t>
      </w:r>
    </w:p>
    <w:p>
      <w:r>
        <w:t>傅修海，黄平主编 其他作品：https://www.jiaokey.com/tag/傅修海，黄平主编.html</w:t>
      </w:r>
    </w:p>
    <w:p>
      <w:r>
        <w:t>广州:广东高等教育出版社,2019.06 出版图书：https://www.jiaokey.com/tag/广州:广东高等教育出版社,2019.06.html</w:t>
      </w:r>
    </w:p>
    <w:p>
      <w:r>
        <w:t>关键词搜索：https://www.jiaokey.com/tag/阅读课－中学－课外读物.html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