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一片冰心在玉壶</w:t>
      </w:r>
    </w:p>
    <w:p>
      <w:r>
        <w:rPr>
          <w:rFonts w:ascii="宋体" w:hAnsi="宋体" w:eastAsia="宋体"/>
          <w:sz w:val="24"/>
        </w:rPr>
        <w:t>陈剑晖，季丰主编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一片冰心在玉壶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陈剑晖，季丰主编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广州:广东高等教育出版社,2019.06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本书出售、求购地址：https://www.jiaokey.com/book/detail/14751941.html</w:t>
      </w:r>
    </w:p>
    <w:p>
      <w:r>
        <w:t>更多相关图书推荐：https://www.jiaokey.com</w:t>
      </w:r>
    </w:p>
    <w:p>
      <w:r>
        <w:t>陈剑晖，季丰主编 其他作品：https://www.jiaokey.com/tag/陈剑晖，季丰主编.html</w:t>
      </w:r>
    </w:p>
    <w:p>
      <w:r>
        <w:t>广州:广东高等教育出版社,2019.06 出版图书：https://www.jiaokey.com/tag/广州:广东高等教育出版社,2019.06.html</w:t>
      </w:r>
    </w:p>
    <w:p>
      <w:r>
        <w:t>关键词搜索：https://www.jiaokey.com/tag/阅读课－中学－课外读物.html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