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书名：如何做儿童研究</w:t>
      </w:r>
    </w:p>
    <w:p>
      <w:r>
        <w:t>作者：郭力平译</w:t>
      </w:r>
    </w:p>
    <w:p>
      <w:r>
        <w:t>出版社：上海:上海教育出版社,2019.11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如何做儿童研究 评论地址：https://www.jiaokey.com/book/detail/14751913.html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