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书名：国际教育专家论“早教”</w:t>
      </w:r>
    </w:p>
    <w:p>
      <w:r>
        <w:t>作者：高迪安&amp;哈佛大学教授国际合作教育科研中心</w:t>
      </w:r>
    </w:p>
    <w:p>
      <w:r>
        <w:t>出版社：上海:上海三联书店,2019.12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国际教育专家论“早教” 评论地址：https://www.jiaokey.com/book/detail/14751911.html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