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书名：牛股起飞  主升浪实盘操作技巧</w:t>
      </w:r>
    </w:p>
    <w:p>
      <w:r>
        <w:t>作者：麻道明著</w:t>
      </w:r>
    </w:p>
    <w:p>
      <w:r>
        <w:t>出版社：北京:中国经济出版社,2019.08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牛股起飞  主升浪实盘操作技巧 评论地址：https://www.jiaokey.com/book/detail/14751898.html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