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书名：中国篆刻聚珍  韩登安</w:t>
      </w:r>
    </w:p>
    <w:p>
      <w:r>
        <w:t>作者：王义骅编者；杨晶责编刘江总主编</w:t>
      </w:r>
    </w:p>
    <w:p>
      <w:r>
        <w:t>出版社：杭州:浙江人民美术出版社,2019.08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中国篆刻聚珍  韩登安 评论地址：https://www.jiaokey.com/book/detail/14751869.html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