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沙孟海</w:t>
      </w:r>
    </w:p>
    <w:p>
      <w:r>
        <w:t>作者：贺维豪编者；杨晶责编刘江总主编</w:t>
      </w:r>
    </w:p>
    <w:p>
      <w:r>
        <w:t>出版社：杭州:浙江人民美术出版社,2019.08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中国篆刻聚珍  沙孟海 评论地址：https://www.jiaokey.com/book/detail/14751868.html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