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书名：你也可以成为凡·高</w:t>
      </w:r>
    </w:p>
    <w:p>
      <w:r>
        <w:t>作者：王远，张侠责编；吕溪译者；（俄罗斯）尤利娅·达拉索娃</w:t>
      </w:r>
    </w:p>
    <w:p>
      <w:r>
        <w:t>出版社：北京:人民美术出版社,2019.09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你也可以成为凡·高 评论地址：https://www.jiaokey.com/book/detail/14751826.html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