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外星人之恋</w:t>
      </w:r>
    </w:p>
    <w:p>
      <w:r>
        <w:rPr>
          <w:rFonts w:ascii="宋体" w:hAnsi="宋体" w:eastAsia="宋体"/>
          <w:sz w:val="24"/>
        </w:rPr>
        <w:t>（匈）特雷西娅·莫拉（TereziaMora）著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1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（匈）特雷西娅·莫拉（TereziaMora）著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短篇小说-小说集-匈牙利-现代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本书出售、求购地址：https://www.jiaokey.com/book/detail/14751818.html</w:t>
      </w:r>
    </w:p>
    <w:p>
      <w:r>
        <w:t>更多相关图书推荐：https://www.jiaokey.com</w:t>
      </w:r>
    </w:p>
    <w:p>
      <w:r>
        <w:t>（匈）特雷西娅·莫拉（TereziaMora）著 其他作品：https://www.jiaokey.com/tag/（匈）特雷西娅·莫拉（TereziaMora）著.html</w:t>
      </w:r>
    </w:p>
    <w:p>
      <w:r>
        <w:t>长沙:湖南文艺出版社,2020.04 出版图书：https://www.jiaokey.com/tag/长沙:湖南文艺出版社,2020.04.html</w:t>
      </w:r>
    </w:p>
    <w:p>
      <w:r>
        <w:t>关键词搜索：https://www.jiaokey.com/tag/短篇小说-小说集-匈牙利-现代.html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