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书名：屈原赋从译</w:t>
      </w:r>
    </w:p>
    <w:p>
      <w:r>
        <w:t>作者：从药汀</w:t>
      </w:r>
    </w:p>
    <w:p>
      <w:r>
        <w:t>出版社：故宫出版社,2020.04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屈原赋从译 评论地址：https://www.jiaokey.com/book/detail/14751796.html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