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山里人的生活</w:t>
      </w:r>
    </w:p>
    <w:p>
      <w:r>
        <w:rPr>
          <w:rFonts w:ascii="宋体" w:hAnsi="宋体" w:eastAsia="宋体"/>
          <w:sz w:val="24"/>
        </w:rPr>
        <w:t>顾希佳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山里人的生活</w:t>
            </w:r>
          </w:p>
        </w:tc>
      </w:tr>
      <w:tr>
        <w:tc>
          <w:tcPr>
            <w:tcW w:type="dxa" w:w="4320"/>
          </w:tcPr>
          <w:p>
            <w:r>
              <w:t>作者</w:t>
            </w:r>
          </w:p>
        </w:tc>
        <w:tc>
          <w:tcPr>
            <w:tcW w:type="dxa" w:w="4320"/>
          </w:tcPr>
          <w:p>
            <w:r>
              <w:t>顾希佳</w:t>
            </w:r>
          </w:p>
        </w:tc>
      </w:tr>
      <w:tr>
        <w:tc>
          <w:tcPr>
            <w:tcW w:type="dxa" w:w="4320"/>
          </w:tcPr>
          <w:p>
            <w:r>
              <w:t>出版社</w:t>
            </w:r>
          </w:p>
        </w:tc>
        <w:tc>
          <w:tcPr>
            <w:tcW w:type="dxa" w:w="4320"/>
          </w:tcPr>
          <w:p>
            <w:r/>
          </w:p>
        </w:tc>
      </w:tr>
      <w:tr>
        <w:tc>
          <w:tcPr>
            <w:tcW w:type="dxa" w:w="4320"/>
          </w:tcPr>
          <w:p>
            <w:r>
              <w:t>ISBN</w:t>
            </w:r>
          </w:p>
        </w:tc>
        <w:tc>
          <w:tcPr>
            <w:tcW w:type="dxa" w:w="4320"/>
          </w:tcPr>
          <w:p>
            <w:r>
              <w:t>7-5080-1321-2</w:t>
            </w:r>
          </w:p>
        </w:tc>
      </w:tr>
      <w:tr>
        <w:tc>
          <w:tcPr>
            <w:tcW w:type="dxa" w:w="4320"/>
          </w:tcPr>
          <w:p>
            <w:r>
              <w:t>出版日期</w:t>
            </w:r>
          </w:p>
        </w:tc>
        <w:tc>
          <w:tcPr>
            <w:tcW w:type="dxa" w:w="4320"/>
          </w:tcPr>
          <w:p>
            <w:r>
              <w:t>2000-06-01</w:t>
            </w:r>
          </w:p>
        </w:tc>
      </w:tr>
      <w:tr>
        <w:tc>
          <w:tcPr>
            <w:tcW w:type="dxa" w:w="4320"/>
          </w:tcPr>
          <w:p>
            <w:r>
              <w:t>页数</w:t>
            </w:r>
          </w:p>
        </w:tc>
        <w:tc>
          <w:tcPr>
            <w:tcW w:type="dxa" w:w="4320"/>
          </w:tcPr>
          <w:p>
            <w:r>
              <w:t>184</w:t>
            </w:r>
          </w:p>
        </w:tc>
      </w:tr>
      <w:tr>
        <w:tc>
          <w:tcPr>
            <w:tcW w:type="dxa" w:w="4320"/>
          </w:tcPr>
          <w:p>
            <w:r>
              <w:t>价格</w:t>
            </w:r>
          </w:p>
        </w:tc>
        <w:tc>
          <w:tcPr>
            <w:tcW w:type="dxa" w:w="4320"/>
          </w:tcPr>
          <w:p>
            <w:r>
              <w:t>9.00</w:t>
            </w:r>
          </w:p>
        </w:tc>
      </w:tr>
      <w:tr>
        <w:tc>
          <w:tcPr>
            <w:tcW w:type="dxa" w:w="4320"/>
          </w:tcPr>
          <w:p>
            <w:r>
              <w:t>关键词</w:t>
            </w:r>
          </w:p>
        </w:tc>
        <w:tc>
          <w:tcPr>
            <w:tcW w:type="dxa" w:w="4320"/>
          </w:tcPr>
          <w:p>
            <w:r>
              <w:t>民间文学-中国-当代</w:t>
            </w:r>
          </w:p>
        </w:tc>
      </w:tr>
      <w:tr>
        <w:tc>
          <w:tcPr>
            <w:tcW w:type="dxa" w:w="4320"/>
          </w:tcPr>
          <w:p>
            <w:r>
              <w:t>分类</w:t>
            </w:r>
          </w:p>
        </w:tc>
        <w:tc>
          <w:tcPr>
            <w:tcW w:type="dxa" w:w="4320"/>
          </w:tcPr>
          <w:p>
            <w:r/>
          </w:p>
        </w:tc>
      </w:tr>
    </w:tbl>
    <w:p/>
    <w:p>
      <w:pPr>
        <w:pStyle w:val="Heading1"/>
      </w:pPr>
      <w:r>
        <w:t>图书介绍</w:t>
      </w:r>
    </w:p>
    <w:p>
      <w:r>
        <w:t>本书为浙江山区民间文化调查 收入这个集子的十五篇调查报告，是我省民俗学者近年来有关山区民间文化开展田野作业所得来的可喜成果。</w:t>
      </w:r>
    </w:p>
    <w:p/>
    <w:p>
      <w:r>
        <w:t>本书出售、求购地址：https://www.jiaokey.com/book/detail/14751704.html</w:t>
      </w:r>
    </w:p>
    <w:p>
      <w:r>
        <w:t>更多相关图书推荐：https://www.jiaokey.com</w:t>
      </w:r>
    </w:p>
    <w:p>
      <w:r>
        <w:t>顾希佳 其他作品：https://www.jiaokey.com/tag/顾希佳.html</w:t>
      </w:r>
    </w:p>
    <w:p>
      <w:r>
        <w:t>关键词搜索：https://www.jiaokey.com/tag/民间文学-中国-当代.html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