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飞花令里读诗词 冬</w:t>
      </w:r>
    </w:p>
    <w:p>
      <w:r>
        <w:rPr>
          <w:rFonts w:ascii="宋体" w:hAnsi="宋体" w:eastAsia="宋体"/>
          <w:sz w:val="24"/>
        </w:rPr>
        <w:t>孙立权，华燕主编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飞花令里读诗词 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孙立权，华燕主编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978-7-5581-8587-8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古典诗词-诗歌欣赏-中国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《飞花令里读诗词》的《冬》卷，书中精选了冬、雪、风、霜、寒、冷、露、冰、北、梅、松、菊、竹、年等14个古诗词中的常见字。选编的古诗词既有我们耳熟能详的常见诗词，也有不太常见的优美诗词，对于诗词中的生僻字词编者进行了准确的注释，对整首诗词进行了赏析，赏析内容语言优美，可读性强。</w:t>
      </w:r>
    </w:p>
    <w:p/>
    <w:p>
      <w:r>
        <w:t>本书出售、求购地址：https://www.jiaokey.com/book/detail/14751428.html</w:t>
      </w:r>
    </w:p>
    <w:p>
      <w:r>
        <w:t>更多相关图书推荐：https://www.jiaokey.com</w:t>
      </w:r>
    </w:p>
    <w:p>
      <w:r>
        <w:t>孙立权，华燕主编 其他作品：https://www.jiaokey.com/tag/孙立权，华燕主编.html</w:t>
      </w:r>
    </w:p>
    <w:p>
      <w:r>
        <w:t>关键词搜索：https://www.jiaokey.com/tag/古典诗词-诗歌欣赏-中国.html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