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花的智慧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本书出售、求购地址：https://www.jiaokey.com/book/detail/14751228.html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武汉:华中科技大学出版社,2020.08 出版图书：https://www.jiaokey.com/tag/武汉:华中科技大学出版社,2020.08.html</w:t>
      </w:r>
    </w:p>
    <w:p>
      <w:r>
        <w:t>关键词搜索：https://www.jiaokey.com/tag/散文集-比利时-现代.html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