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配电网典型违章案例图集</w:t>
      </w:r>
    </w:p>
    <w:p>
      <w:r>
        <w:rPr>
          <w:rFonts w:ascii="宋体" w:hAnsi="宋体" w:eastAsia="宋体"/>
          <w:sz w:val="24"/>
        </w:rPr>
        <w:t>孙益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配电网典型违章案例图集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9787519830830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配电系统－工程施工－违章作业－案例－图解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《国家电网公司电力安全工作规程》《国家电网公司配网运维管理规定》为依据，将近年来配电网施工中的违章现象进行梳理，对管理性违章、行为性违章及装置性违章进行分析并给出安全要点，使读者通过阅读起到铭记安规、警钟长鸣、关爱生命的作用。</w:t>
      </w:r>
    </w:p>
    <w:p/>
    <w:p>
      <w:r>
        <w:t>本书出售、求购地址：https://www.jiaokey.com/book/detail/14751193.html</w:t>
      </w:r>
    </w:p>
    <w:p>
      <w:r>
        <w:t>更多输配电技术图书推荐：https://www.jiaokey.com</w:t>
      </w:r>
    </w:p>
    <w:p>
      <w:r>
        <w:t>孙益 其他作品：https://www.jiaokey.com/tag/孙益.html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关键词搜索：https://www.jiaokey.com/tag/配电系统－工程施工－违章作业－案例－图解.html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