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书名：在美学上凸显特色  园林景观设计与意境赏析</w:t>
      </w:r>
    </w:p>
    <w:p>
      <w:r>
        <w:t>作者：黄维著</w:t>
      </w:r>
    </w:p>
    <w:p>
      <w:r>
        <w:t>出版社：长春:东北师范大学出版社,2019.05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在美学上凸显特色  园林景观设计与意境赏析 评论地址：https://www.jiaokey.com/book/detail/14751120.html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