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书名：oiClass信息学讲义  入门篇</w:t>
      </w:r>
    </w:p>
    <w:p>
      <w:r>
        <w:t>作者：（中国）陈旭龙，梁健，卢剑锋</w:t>
      </w:r>
    </w:p>
    <w:p>
      <w:r>
        <w:t>出版社：长春:吉林教育出版社,2019.03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oiClass信息学讲义  入门篇 评论地址：https://www.jiaokey.com/book/detail/14751105.html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