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2018从入门到精通  微课视频版  中文版</w:t>
      </w:r>
    </w:p>
    <w:p>
      <w:r>
        <w:t>作者：雷顺加责任编辑；唯美世界</w:t>
      </w:r>
    </w:p>
    <w:p>
      <w:r>
        <w:t>出版社：北京:中国水利水电出版社,2019.04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3ds Max 2018从入门到精通  微课视频版  中文版 评论地址：https://www.jiaokey.com/book/detail/14751095.html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