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逝物录</w:t>
      </w:r>
    </w:p>
    <w:p>
      <w:r>
        <w:rPr>
          <w:rFonts w:ascii="宋体" w:hAnsi="宋体" w:eastAsia="宋体"/>
          <w:sz w:val="24"/>
        </w:rPr>
        <w:t>尤迪特·沙朗斯基,陈早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尤迪特·沙朗斯基,陈早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9787521713756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散文集。本书记录了12件已在地球上永远消逝的事物：图阿纳基、里海虎、萨切蒂别墅、萨福的爱之诗、摩尼七经、基瑙的月面学……这些事物横跨艺术、动物、建筑、宗教、文学等，贯穿古今。作者通过文字与图像的迷人编织，保存了我们早已忘记，甚或从不知道的东西，建构起虚实之间的诗意，让人重新审视人类文明的得与失。</w:t>
      </w:r>
    </w:p>
    <w:p/>
    <w:p>
      <w:r>
        <w:t>本书出售、求购地址：https://www.jiaokey.com/book/detail/14751083.html</w:t>
      </w:r>
    </w:p>
    <w:p>
      <w:r>
        <w:t>更多欧洲文学图书推荐：https://www.jiaokey.com</w:t>
      </w:r>
    </w:p>
    <w:p>
      <w:r>
        <w:t>尤迪特·沙朗斯基,陈早 其他作品：https://www.jiaokey.com/tag/尤迪特·沙朗斯基,陈早.html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关键词搜索：https://www.jiaokey.com/tag/散文集-德国-现代.html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