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书名：经典技术分析  下</w:t>
      </w:r>
    </w:p>
    <w:p>
      <w:r>
        <w:t>作者：（美）小查尔斯·D.柯克帕特里克（Charles D. Kirkpatrick Ⅱ），（美）朱丽叶 R.达尔奎斯特（Julie R. Dahlquist）著</w:t>
      </w:r>
    </w:p>
    <w:p>
      <w:r>
        <w:t>出版社：北京:机械工业出版社,2020.01</w:t>
      </w:r>
    </w:p>
    <w:p>
      <w:r>
        <w:t>出版日期：</w:t>
      </w:r>
    </w:p>
    <w:p>
      <w:r>
        <w:t>总页数：838</w:t>
      </w:r>
    </w:p>
    <w:p>
      <w:r>
        <w:t>更多请访问教客网: www.jiaokey.com</w:t>
      </w:r>
    </w:p>
    <w:p>
      <w:r>
        <w:t>经典技术分析  下 评论地址：https://www.jiaokey.com/book/detail/14750874.html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