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与人共舞  人工智能成就梦幻世界</w:t>
      </w:r>
    </w:p>
    <w:p>
      <w:r>
        <w:rPr>
          <w:rFonts w:ascii="宋体" w:hAnsi="宋体" w:eastAsia="宋体"/>
          <w:sz w:val="24"/>
        </w:rPr>
        <w:t>罗保林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与人共舞  人工智能成就梦幻世界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本书出售、求购地址：https://www.jiaokey.com/book/detail/14750851.html</w:t>
      </w:r>
    </w:p>
    <w:p>
      <w:r>
        <w:t>更多相关图书推荐：https://www.jiaokey.com</w:t>
      </w:r>
    </w:p>
    <w:p>
      <w:r>
        <w:t>罗保林 其他作品：https://www.jiaokey.com/tag/罗保林.html</w:t>
      </w:r>
    </w:p>
    <w:p>
      <w:r>
        <w:t>关键词搜索：https://www.jiaokey.com/tag/与人共舞  人工智能成就梦幻世界.html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