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书名：城市品牌形象</w:t>
      </w:r>
    </w:p>
    <w:p>
      <w:r>
        <w:t>作者：萧冰，陈昕雨著</w:t>
      </w:r>
    </w:p>
    <w:p>
      <w:r>
        <w:t>出版社：上海:上海交通大学出版社,2019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城市品牌形象 评论地址：https://www.jiaokey.com/book/detail/14750836.html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