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  从入门到进阶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  从入门到进阶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本书出售、求购地址：https://www.jiaokey.com/book/detail/14750816.html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关键词搜索：https://www.jiaokey.com/tag/TENSORFLOW深度学习  从入门到进阶.html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